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 Word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Macaroni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Peanut Butter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Ketchup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Mustard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Cream 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Mashed Potatoes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Spaghetti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Word Scramble </dc:title>
  <dcterms:created xsi:type="dcterms:W3CDTF">2021-10-11T08:38:10Z</dcterms:created>
  <dcterms:modified xsi:type="dcterms:W3CDTF">2021-10-11T08:38:10Z</dcterms:modified>
</cp:coreProperties>
</file>