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Happy Easter Word Scramble</w:t>
      </w:r>
    </w:p>
    <w:p>
      <w:pPr>
        <w:pStyle w:val="Questions"/>
      </w:pPr>
      <w:r>
        <w:t xml:space="preserve">1. UNNYB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ETEARS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NOEBNT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YDE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GEG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SBKEAT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LYIL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UHNT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DHIE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THCEOCOLA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RGPNIS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12. OEFRLWS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JLEYL NSEBA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PSPISENHA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SRETAT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Easter Word Scramble</dc:title>
  <dcterms:created xsi:type="dcterms:W3CDTF">2021-10-11T08:37:26Z</dcterms:created>
  <dcterms:modified xsi:type="dcterms:W3CDTF">2021-10-11T08:37:26Z</dcterms:modified>
</cp:coreProperties>
</file>