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 Word Scramble </w:t>
      </w:r>
    </w:p>
    <w:p>
      <w:pPr>
        <w:pStyle w:val="Questions"/>
      </w:pPr>
      <w:r>
        <w:t xml:space="preserve">1. GGSE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TAKEBS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STREEA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OETNNB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UHNT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EDIH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IYLL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ELSWFRO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GSNIRP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ETLOHCOAC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ERTTA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MMYUY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YBNNU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ICCKH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Word Scramble </dc:title>
  <dcterms:created xsi:type="dcterms:W3CDTF">2021-10-11T08:37:20Z</dcterms:created>
  <dcterms:modified xsi:type="dcterms:W3CDTF">2021-10-11T08:37:20Z</dcterms:modified>
</cp:coreProperties>
</file>