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Jelly beans    </w:t>
      </w:r>
      <w:r>
        <w:t xml:space="preserve">   Lily    </w:t>
      </w:r>
      <w:r>
        <w:t xml:space="preserve">   Candy    </w:t>
      </w:r>
      <w:r>
        <w:t xml:space="preserve">   Yummy    </w:t>
      </w:r>
      <w:r>
        <w:t xml:space="preserve">   Treats    </w:t>
      </w:r>
      <w:r>
        <w:t xml:space="preserve">   Spring    </w:t>
      </w:r>
      <w:r>
        <w:t xml:space="preserve">   Rabbit    </w:t>
      </w:r>
      <w:r>
        <w:t xml:space="preserve">   Quack    </w:t>
      </w:r>
      <w:r>
        <w:t xml:space="preserve">   Pastel    </w:t>
      </w:r>
      <w:r>
        <w:t xml:space="preserve">   Painting    </w:t>
      </w:r>
      <w:r>
        <w:t xml:space="preserve">   Marshmallow    </w:t>
      </w:r>
      <w:r>
        <w:t xml:space="preserve">   Eggs    </w:t>
      </w:r>
      <w:r>
        <w:t xml:space="preserve">   Easter    </w:t>
      </w:r>
      <w:r>
        <w:t xml:space="preserve">   Dyed    </w:t>
      </w:r>
      <w:r>
        <w:t xml:space="preserve">   Ducky    </w:t>
      </w:r>
      <w:r>
        <w:t xml:space="preserve">   Cuddly    </w:t>
      </w:r>
      <w:r>
        <w:t xml:space="preserve">   Cracking    </w:t>
      </w:r>
      <w:r>
        <w:t xml:space="preserve">   Chocolate    </w:t>
      </w:r>
      <w:r>
        <w:t xml:space="preserve">   Chick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Word Search</dc:title>
  <dcterms:created xsi:type="dcterms:W3CDTF">2021-10-11T08:37:24Z</dcterms:created>
  <dcterms:modified xsi:type="dcterms:W3CDTF">2021-10-11T08:37:24Z</dcterms:modified>
</cp:coreProperties>
</file>