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Baskets    </w:t>
      </w: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Good Friday    </w:t>
      </w:r>
      <w:r>
        <w:t xml:space="preserve">   Grass    </w:t>
      </w:r>
      <w:r>
        <w:t xml:space="preserve">   Hunt    </w:t>
      </w:r>
      <w:r>
        <w:t xml:space="preserve">   Jesus Christ    </w:t>
      </w:r>
      <w:r>
        <w:t xml:space="preserve">   Peeps    </w:t>
      </w:r>
      <w:r>
        <w:t xml:space="preserve">   Resurrection    </w:t>
      </w:r>
      <w:r>
        <w:t xml:space="preserve">   Sacrifice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Easter!</dc:title>
  <dcterms:created xsi:type="dcterms:W3CDTF">2021-10-11T08:37:42Z</dcterms:created>
  <dcterms:modified xsi:type="dcterms:W3CDTF">2021-10-11T08:37:42Z</dcterms:modified>
</cp:coreProperties>
</file>