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Joyful    </w:t>
      </w:r>
      <w:r>
        <w:t xml:space="preserve">   Holy    </w:t>
      </w:r>
      <w:r>
        <w:t xml:space="preserve">   Blessed    </w:t>
      </w:r>
      <w:r>
        <w:t xml:space="preserve">   Mass    </w:t>
      </w:r>
      <w:r>
        <w:t xml:space="preserve">   Church    </w:t>
      </w:r>
      <w:r>
        <w:t xml:space="preserve">   Egg    </w:t>
      </w:r>
      <w:r>
        <w:t xml:space="preserve">   Resurrection    </w:t>
      </w:r>
      <w:r>
        <w:t xml:space="preserve">   Easter    </w:t>
      </w:r>
      <w:r>
        <w:t xml:space="preserve">   Risen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</dc:title>
  <dcterms:created xsi:type="dcterms:W3CDTF">2021-10-11T08:37:41Z</dcterms:created>
  <dcterms:modified xsi:type="dcterms:W3CDTF">2021-10-11T08:37:41Z</dcterms:modified>
</cp:coreProperties>
</file>