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family    </w:t>
      </w:r>
      <w:r>
        <w:t xml:space="preserve">   lastsupper    </w:t>
      </w:r>
      <w:r>
        <w:t xml:space="preserve">   mary    </w:t>
      </w:r>
      <w:r>
        <w:t xml:space="preserve">   angel    </w:t>
      </w:r>
      <w:r>
        <w:t xml:space="preserve">   tomb    </w:t>
      </w:r>
      <w:r>
        <w:t xml:space="preserve">   Hop    </w:t>
      </w:r>
      <w:r>
        <w:t xml:space="preserve">   card    </w:t>
      </w:r>
      <w:r>
        <w:t xml:space="preserve">   flowers    </w:t>
      </w:r>
      <w:r>
        <w:t xml:space="preserve">   party    </w:t>
      </w:r>
      <w:r>
        <w:t xml:space="preserve">   Eastersunday    </w:t>
      </w:r>
      <w:r>
        <w:t xml:space="preserve">   bonnet    </w:t>
      </w:r>
      <w:r>
        <w:t xml:space="preserve">   basket    </w:t>
      </w:r>
      <w:r>
        <w:t xml:space="preserve">   daffodils    </w:t>
      </w:r>
      <w:r>
        <w:t xml:space="preserve">   Spring    </w:t>
      </w:r>
      <w:r>
        <w:t xml:space="preserve">   Jesus    </w:t>
      </w:r>
      <w:r>
        <w:t xml:space="preserve">   Cross    </w:t>
      </w:r>
      <w:r>
        <w:t xml:space="preserve">   Bunny    </w:t>
      </w:r>
      <w:r>
        <w:t xml:space="preserve">   Chick    </w:t>
      </w:r>
      <w:r>
        <w:t xml:space="preserve">   GoodFriday    </w:t>
      </w:r>
      <w:r>
        <w:t xml:space="preserve">   Basket    </w:t>
      </w:r>
      <w:r>
        <w:t xml:space="preserve">   Holiday    </w:t>
      </w:r>
      <w:r>
        <w:t xml:space="preserve">   Egg    </w:t>
      </w:r>
      <w:r>
        <w:t xml:space="preserve">   Chocolate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2021-10-11T08:37:46Z</dcterms:created>
  <dcterms:modified xsi:type="dcterms:W3CDTF">2021-10-11T08:37:46Z</dcterms:modified>
</cp:coreProperties>
</file>