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Amazing    </w:t>
      </w:r>
      <w:r>
        <w:t xml:space="preserve">   Cross    </w:t>
      </w:r>
      <w:r>
        <w:t xml:space="preserve">   Crucifixion    </w:t>
      </w:r>
      <w:r>
        <w:t xml:space="preserve">   Died    </w:t>
      </w:r>
      <w:r>
        <w:t xml:space="preserve">   Disciples    </w:t>
      </w:r>
      <w:r>
        <w:t xml:space="preserve">   Easter    </w:t>
      </w:r>
      <w:r>
        <w:t xml:space="preserve">   Finished    </w:t>
      </w:r>
      <w:r>
        <w:t xml:space="preserve">   God    </w:t>
      </w:r>
      <w:r>
        <w:t xml:space="preserve">   Golgotha    </w:t>
      </w:r>
      <w:r>
        <w:t xml:space="preserve">   Hung    </w:t>
      </w:r>
      <w:r>
        <w:t xml:space="preserve">   James    </w:t>
      </w:r>
      <w:r>
        <w:t xml:space="preserve">   Jesus    </w:t>
      </w:r>
      <w:r>
        <w:t xml:space="preserve">   John    </w:t>
      </w:r>
      <w:r>
        <w:t xml:space="preserve">   Love    </w:t>
      </w:r>
      <w:r>
        <w:t xml:space="preserve">   Nail    </w:t>
      </w:r>
      <w:r>
        <w:t xml:space="preserve">   Peter    </w:t>
      </w:r>
      <w:r>
        <w:t xml:space="preserve">   Resurrection    </w:t>
      </w:r>
      <w:r>
        <w:t xml:space="preserve">   Risen    </w:t>
      </w:r>
      <w:r>
        <w:t xml:space="preserve">   Saved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2021-10-11T08:37:48Z</dcterms:created>
  <dcterms:modified xsi:type="dcterms:W3CDTF">2021-10-11T08:37:48Z</dcterms:modified>
</cp:coreProperties>
</file>