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was Jesus crucified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Christian practice symbolizes Jesus's blood (wine) and body (bread) to pray for our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cheerful  heart is good medicine, but a broken spirit saps a persons strength (Proverbs 17:22)  What tool does God give us that Dad uses when coaching?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celebrate today? (_________ of Jesus)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used to describe God the Father, the Son, and the Holy Ghost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Mom's most favorite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captain of 1980 USA Olympic Hockey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must you always have to keep you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you believe in "_____________?"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Jesus's gift to all who believe on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"_________" in the Lord with all your Heart and lean not on your own understanding.  In all ways acknowledge him, and he will make your paths straight (Proverbs 3:5-6)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 </dc:title>
  <dcterms:created xsi:type="dcterms:W3CDTF">2021-10-11T08:37:52Z</dcterms:created>
  <dcterms:modified xsi:type="dcterms:W3CDTF">2021-10-11T08:37:52Z</dcterms:modified>
</cp:coreProperties>
</file>