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Easter word scramble</w:t>
      </w:r>
    </w:p>
    <w:p>
      <w:pPr>
        <w:pStyle w:val="Questions"/>
      </w:pPr>
      <w:r>
        <w:t xml:space="preserve">1. BNYUN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CKSGLNUDI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NTEONB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ABKSET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CIHCSK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EASTER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GGE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EOWRFL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RPINGS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CLOATOEHC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DEY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CANDY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LYIL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IEHD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HUTN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Easter word scramble</dc:title>
  <dcterms:created xsi:type="dcterms:W3CDTF">2021-10-11T08:37:24Z</dcterms:created>
  <dcterms:modified xsi:type="dcterms:W3CDTF">2021-10-11T08:37:24Z</dcterms:modified>
</cp:coreProperties>
</file>