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received, especially on a regular basis, for work or through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done by humans that is used in the production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or service brought into one country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how the economy as a whole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principle that describes a consumer's desire and willingness to pay a price for a specific good or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situation where people re out of work but are willing band able to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market where one firm dominates the market for a good that has no substitutes and where significant barriers to entry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Products that are considered to be harmful for people that would be over - provided or over - consumed in a purely free market economy, e.g. negative externatlities.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fall in real GDP over a period of six months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Spending on capital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buyers and sellers of a product come together to make an exchange, or a trade. It does not need to be a physical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Economics</dc:title>
  <dcterms:created xsi:type="dcterms:W3CDTF">2021-10-11T08:37:11Z</dcterms:created>
  <dcterms:modified xsi:type="dcterms:W3CDTF">2021-10-11T08:37:11Z</dcterms:modified>
</cp:coreProperties>
</file>