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 Fall!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sweet potato    </w:t>
      </w:r>
      <w:r>
        <w:t xml:space="preserve">   cider    </w:t>
      </w:r>
      <w:r>
        <w:t xml:space="preserve">   turkey    </w:t>
      </w:r>
      <w:r>
        <w:t xml:space="preserve">   Thanksgiving    </w:t>
      </w:r>
      <w:r>
        <w:t xml:space="preserve">   pie    </w:t>
      </w:r>
      <w:r>
        <w:t xml:space="preserve">   apple    </w:t>
      </w:r>
      <w:r>
        <w:t xml:space="preserve">   Chestnuts    </w:t>
      </w:r>
      <w:r>
        <w:t xml:space="preserve">   squash    </w:t>
      </w:r>
      <w:r>
        <w:t xml:space="preserve">   butternut    </w:t>
      </w:r>
      <w:r>
        <w:t xml:space="preserve">   pumpkin    </w:t>
      </w:r>
      <w:r>
        <w:t xml:space="preserve">   stew    </w:t>
      </w:r>
      <w:r>
        <w:t xml:space="preserve">   Beets    </w:t>
      </w:r>
      <w:r>
        <w:t xml:space="preserve">   Cranberries    </w:t>
      </w:r>
      <w:r>
        <w:t xml:space="preserve">   brussel Sprouts    </w:t>
      </w:r>
      <w:r>
        <w:t xml:space="preserve">   Maple    </w:t>
      </w:r>
      <w:r>
        <w:t xml:space="preserve">   Parsnips    </w:t>
      </w:r>
      <w:r>
        <w:t xml:space="preserve">   Cinnamon    </w:t>
      </w:r>
      <w:r>
        <w:t xml:space="preserve">   Nutmeg    </w:t>
      </w:r>
      <w:r>
        <w:t xml:space="preserve">   Pecan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 Fall!</dc:title>
  <dcterms:created xsi:type="dcterms:W3CDTF">2021-10-11T08:35:23Z</dcterms:created>
  <dcterms:modified xsi:type="dcterms:W3CDTF">2021-10-11T08:35:23Z</dcterms:modified>
</cp:coreProperties>
</file>