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Thorn, The sharp point that grows on a rose's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Bathroom, A place where you get ready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get ready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Thankful, How one feels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"robber"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Thief, A synonym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Thick, The opposite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Fall!</dc:title>
  <dcterms:created xsi:type="dcterms:W3CDTF">2021-10-12T14:21:37Z</dcterms:created>
  <dcterms:modified xsi:type="dcterms:W3CDTF">2021-10-12T14:21:37Z</dcterms:modified>
</cp:coreProperties>
</file>