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Fall Yall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Sweaters    </w:t>
      </w:r>
      <w:r>
        <w:t xml:space="preserve">   Scarecrow    </w:t>
      </w:r>
      <w:r>
        <w:t xml:space="preserve">   Pumpkin Spice    </w:t>
      </w:r>
      <w:r>
        <w:t xml:space="preserve">   Pumpkin    </w:t>
      </w:r>
      <w:r>
        <w:t xml:space="preserve">   Pie    </w:t>
      </w:r>
      <w:r>
        <w:t xml:space="preserve">   Leaves    </w:t>
      </w:r>
      <w:r>
        <w:t xml:space="preserve">   Hayride    </w:t>
      </w:r>
      <w:r>
        <w:t xml:space="preserve">   Harvest    </w:t>
      </w:r>
      <w:r>
        <w:t xml:space="preserve">   Halloween    </w:t>
      </w:r>
      <w:r>
        <w:t xml:space="preserve">   Gourd    </w:t>
      </w:r>
      <w:r>
        <w:t xml:space="preserve">   Football    </w:t>
      </w:r>
      <w:r>
        <w:t xml:space="preserve">   Fair    </w:t>
      </w:r>
      <w:r>
        <w:t xml:space="preserve">   Cranberry    </w:t>
      </w:r>
      <w:r>
        <w:t xml:space="preserve">   Cider    </w:t>
      </w:r>
      <w:r>
        <w:t xml:space="preserve">   Candy    </w:t>
      </w:r>
      <w:r>
        <w:t xml:space="preserve">   Boo    </w:t>
      </w:r>
      <w:r>
        <w:t xml:space="preserve">   Autumn    </w:t>
      </w:r>
      <w:r>
        <w:t xml:space="preserve">   Apples    </w:t>
      </w:r>
      <w:r>
        <w:t xml:space="preserve">   Acorns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Fall Yall</dc:title>
  <dcterms:created xsi:type="dcterms:W3CDTF">2021-10-11T08:38:25Z</dcterms:created>
  <dcterms:modified xsi:type="dcterms:W3CDTF">2021-10-11T08:38:25Z</dcterms:modified>
</cp:coreProperties>
</file>