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Fall Y'all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Bonfires    </w:t>
      </w:r>
      <w:r>
        <w:t xml:space="preserve">   Chili Cookoff    </w:t>
      </w:r>
      <w:r>
        <w:t xml:space="preserve">   Chill    </w:t>
      </w:r>
      <w:r>
        <w:t xml:space="preserve">   Cooler nights    </w:t>
      </w:r>
      <w:r>
        <w:t xml:space="preserve">   Crisp Mornings    </w:t>
      </w:r>
      <w:r>
        <w:t xml:space="preserve">   Fall    </w:t>
      </w:r>
      <w:r>
        <w:t xml:space="preserve">   Falling Leaves    </w:t>
      </w:r>
      <w:r>
        <w:t xml:space="preserve">   Football    </w:t>
      </w:r>
      <w:r>
        <w:t xml:space="preserve">   Half time Show    </w:t>
      </w:r>
      <w:r>
        <w:t xml:space="preserve">   Highschool Football    </w:t>
      </w:r>
      <w:r>
        <w:t xml:space="preserve">   Hot Chocolate    </w:t>
      </w:r>
      <w:r>
        <w:t xml:space="preserve">   Roll Tide    </w:t>
      </w:r>
      <w:r>
        <w:t xml:space="preserve">   Scarecrow    </w:t>
      </w:r>
      <w:r>
        <w:t xml:space="preserve">   SEC Football    </w:t>
      </w:r>
      <w:r>
        <w:t xml:space="preserve">   Shorter Days    </w:t>
      </w:r>
      <w:r>
        <w:t xml:space="preserve">   Sweaters    </w:t>
      </w:r>
      <w:r>
        <w:t xml:space="preserve">   Tailgate    </w:t>
      </w:r>
      <w:r>
        <w:t xml:space="preserve">   Time Change    </w:t>
      </w:r>
      <w:r>
        <w:t xml:space="preserve">   War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Fall Y'all</dc:title>
  <dcterms:created xsi:type="dcterms:W3CDTF">2021-10-11T08:38:45Z</dcterms:created>
  <dcterms:modified xsi:type="dcterms:W3CDTF">2021-10-11T08:38:45Z</dcterms:modified>
</cp:coreProperties>
</file>