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Fall Ya'll!!!</w:t>
      </w:r>
    </w:p>
    <w:p>
      <w:pPr>
        <w:pStyle w:val="Questions"/>
      </w:pPr>
      <w:r>
        <w:t xml:space="preserve">1. UUNATM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RSTHVAE NMOO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GNLFLIA SVEALE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OTH ELPPA CERDI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SORACEWRC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RNOC ZEAM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YHA EIRD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LAENEOHWL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OGTHS NAD ISWHCET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KJAC O ANRETNL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YACSR EISMOV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PUKMNPI CIESP LETAT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Fall Ya'll!!!</dc:title>
  <dcterms:created xsi:type="dcterms:W3CDTF">2021-10-11T08:38:47Z</dcterms:created>
  <dcterms:modified xsi:type="dcterms:W3CDTF">2021-10-11T08:38:47Z</dcterms:modified>
</cp:coreProperties>
</file>