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sure    </w:t>
      </w:r>
      <w:r>
        <w:t xml:space="preserve">   fall    </w:t>
      </w:r>
      <w:r>
        <w:t xml:space="preserve">   fork    </w:t>
      </w:r>
      <w:r>
        <w:t xml:space="preserve">   born    </w:t>
      </w:r>
      <w:r>
        <w:t xml:space="preserve">   cloud    </w:t>
      </w:r>
      <w:r>
        <w:t xml:space="preserve">   mouth    </w:t>
      </w:r>
      <w:r>
        <w:t xml:space="preserve">   cow    </w:t>
      </w:r>
      <w:r>
        <w:t xml:space="preserve">   how    </w:t>
      </w:r>
      <w:r>
        <w:t xml:space="preserve">   mouse    </w:t>
      </w:r>
      <w:r>
        <w:t xml:space="preserve">   out    </w:t>
      </w:r>
      <w:r>
        <w:t xml:space="preserve">  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Fall</dc:title>
  <dcterms:created xsi:type="dcterms:W3CDTF">2021-10-11T08:37:47Z</dcterms:created>
  <dcterms:modified xsi:type="dcterms:W3CDTF">2021-10-11T08:37:47Z</dcterms:modified>
</cp:coreProperties>
</file>