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Family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benefit when they are encouraged, but sometimes this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key to happiness in a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husband and wife should treat each other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Timothy 1:11 describes Jehovah as what kind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 says that fathers should not do this to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Jehovah wants children to benefit from the wisdom of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Christians should do this according to local laws regarding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Jehovah want a man and woman to be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Bible times, children liked to hear this person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Regarding marriage, what is one thing that Jehovah 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word does not recommend what as a way to resolve problems?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Family Life</dc:title>
  <dcterms:created xsi:type="dcterms:W3CDTF">2021-10-11T08:38:27Z</dcterms:created>
  <dcterms:modified xsi:type="dcterms:W3CDTF">2021-10-11T08:38:27Z</dcterms:modified>
</cp:coreProperties>
</file>