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Fathers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clever    </w:t>
      </w:r>
      <w:r>
        <w:t xml:space="preserve">   super    </w:t>
      </w:r>
      <w:r>
        <w:t xml:space="preserve">   funny    </w:t>
      </w:r>
      <w:r>
        <w:t xml:space="preserve">   determined    </w:t>
      </w:r>
      <w:r>
        <w:t xml:space="preserve">   amazing    </w:t>
      </w:r>
      <w:r>
        <w:t xml:space="preserve">   best daddy ever    </w:t>
      </w:r>
      <w:r>
        <w:t xml:space="preserve">   happy    </w:t>
      </w:r>
      <w:r>
        <w:t xml:space="preserve">   loving    </w:t>
      </w:r>
      <w:r>
        <w:t xml:space="preserve">   kind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Fathers Day</dc:title>
  <dcterms:created xsi:type="dcterms:W3CDTF">2021-10-11T08:38:00Z</dcterms:created>
  <dcterms:modified xsi:type="dcterms:W3CDTF">2021-10-11T08:38:00Z</dcterms:modified>
</cp:coreProperties>
</file>