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Father's Day </w:t>
      </w:r>
    </w:p>
    <w:p>
      <w:pPr>
        <w:pStyle w:val="Questions"/>
      </w:pPr>
      <w:r>
        <w:t xml:space="preserve">1. MSIS BYESHL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RKALYS ELSWI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BNRAEYD KSARM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RAUBEE TISUNA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ETORMH NICA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IHPOBS TAONL TMSIH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FIRTS LYDA IORDS MTSIH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YUDNAS CLSOHO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T.S RKAM CRHUCH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TOYUH ERDTMETANP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DAD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 </dc:title>
  <dcterms:created xsi:type="dcterms:W3CDTF">2021-10-11T08:38:23Z</dcterms:created>
  <dcterms:modified xsi:type="dcterms:W3CDTF">2021-10-11T08:38:23Z</dcterms:modified>
</cp:coreProperties>
</file>