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Happy Father’s Day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88 keys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a hammer hits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Dog’s name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Today’s month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Beat it!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Yummy crustaceans 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6 string instrument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Many pieces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Straw, blue, rasp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Favorite electronic toy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Pick-up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Crossword with Arleen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Male child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Happy Father’s Day</dc:title>
  <dcterms:created xsi:type="dcterms:W3CDTF">2021-10-11T08:38:07Z</dcterms:created>
  <dcterms:modified xsi:type="dcterms:W3CDTF">2021-10-11T08:38:07Z</dcterms:modified>
</cp:coreProperties>
</file>