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Father’s Day!!!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Gardening    </w:t>
      </w:r>
      <w:r>
        <w:t xml:space="preserve">   Ice cream    </w:t>
      </w:r>
      <w:r>
        <w:t xml:space="preserve">   Tennis    </w:t>
      </w:r>
      <w:r>
        <w:t xml:space="preserve">   Sugarloaf    </w:t>
      </w:r>
      <w:r>
        <w:t xml:space="preserve">   Taylor Mountain    </w:t>
      </w:r>
      <w:r>
        <w:t xml:space="preserve">   Picnic    </w:t>
      </w:r>
      <w:r>
        <w:t xml:space="preserve">   Hand rub    </w:t>
      </w:r>
      <w:r>
        <w:t xml:space="preserve">   Russian River Brewery    </w:t>
      </w:r>
      <w:r>
        <w:t xml:space="preserve">   Foot massage    </w:t>
      </w:r>
      <w:r>
        <w:t xml:space="preserve">   Hiking    </w:t>
      </w:r>
      <w:r>
        <w:t xml:space="preserve">   Disc golf    </w:t>
      </w:r>
      <w:r>
        <w:t xml:space="preserve">   Crane Creek    </w:t>
      </w:r>
      <w:r>
        <w:t xml:space="preserve">   Henhouse    </w:t>
      </w:r>
      <w:r>
        <w:t xml:space="preserve">   Barrel Brothers    </w:t>
      </w:r>
      <w:r>
        <w:t xml:space="preserve">   Moonlight Brewery    </w:t>
      </w:r>
      <w:r>
        <w:t xml:space="preserve">   Fogbelt Brewery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Father’s Day!!!</dc:title>
  <dcterms:created xsi:type="dcterms:W3CDTF">2021-10-11T08:38:09Z</dcterms:created>
  <dcterms:modified xsi:type="dcterms:W3CDTF">2021-10-11T08:38:09Z</dcterms:modified>
</cp:coreProperties>
</file>