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PROVIDER    </w:t>
      </w:r>
      <w:r>
        <w:t xml:space="preserve">   PROTECTOR    </w:t>
      </w:r>
      <w:r>
        <w:t xml:space="preserve">   SUPERHERO    </w:t>
      </w:r>
      <w:r>
        <w:t xml:space="preserve">   AMAZING    </w:t>
      </w:r>
      <w:r>
        <w:t xml:space="preserve">   JOYOUS    </w:t>
      </w:r>
      <w:r>
        <w:t xml:space="preserve">   HAPPINESS    </w:t>
      </w:r>
      <w:r>
        <w:t xml:space="preserve">   SNUGGLES    </w:t>
      </w:r>
      <w:r>
        <w:t xml:space="preserve">   HUGS    </w:t>
      </w:r>
      <w:r>
        <w:t xml:space="preserve">   LAUGHTER    </w:t>
      </w:r>
      <w:r>
        <w:t xml:space="preserve">   FAMILY    </w:t>
      </w:r>
      <w:r>
        <w:t xml:space="preserve">   OBEY    </w:t>
      </w:r>
      <w:r>
        <w:t xml:space="preserve">   LISTEN    </w:t>
      </w:r>
      <w:r>
        <w:t xml:space="preserve">   BLESSED    </w:t>
      </w:r>
      <w:r>
        <w:t xml:space="preserve">   LOVE    </w:t>
      </w:r>
      <w:r>
        <w:t xml:space="preserve">   LORD    </w:t>
      </w:r>
      <w:r>
        <w:t xml:space="preserve">   HONOR    </w:t>
      </w:r>
      <w:r>
        <w:t xml:space="preserve">   GOD    </w:t>
      </w:r>
      <w:r>
        <w:t xml:space="preserve">   ABBA    </w:t>
      </w:r>
      <w:r>
        <w:t xml:space="preserve">   DADDY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Father's Day</dc:title>
  <dcterms:created xsi:type="dcterms:W3CDTF">2021-10-11T08:38:36Z</dcterms:created>
  <dcterms:modified xsi:type="dcterms:W3CDTF">2021-10-11T08:38:36Z</dcterms:modified>
</cp:coreProperties>
</file>