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Father's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guiding    </w:t>
      </w:r>
      <w:r>
        <w:t xml:space="preserve">   sacrificing    </w:t>
      </w:r>
      <w:r>
        <w:t xml:space="preserve">   supportive    </w:t>
      </w:r>
      <w:r>
        <w:t xml:space="preserve">   trusting    </w:t>
      </w:r>
      <w:r>
        <w:t xml:space="preserve">   motivating    </w:t>
      </w:r>
      <w:r>
        <w:t xml:space="preserve">   one-of-a-kind    </w:t>
      </w:r>
      <w:r>
        <w:t xml:space="preserve">   knowledgeable    </w:t>
      </w:r>
      <w:r>
        <w:t xml:space="preserve">   practical    </w:t>
      </w:r>
      <w:r>
        <w:t xml:space="preserve">   dependable    </w:t>
      </w:r>
      <w:r>
        <w:t xml:space="preserve">   encouraging    </w:t>
      </w:r>
      <w:r>
        <w:t xml:space="preserve">   brave    </w:t>
      </w:r>
      <w:r>
        <w:t xml:space="preserve">   appreciated    </w:t>
      </w:r>
      <w:r>
        <w:t xml:space="preserve">   fun    </w:t>
      </w:r>
      <w:r>
        <w:t xml:space="preserve">   handsome    </w:t>
      </w:r>
      <w:r>
        <w:t xml:space="preserve">   protective    </w:t>
      </w:r>
      <w:r>
        <w:t xml:space="preserve">   thoughtful    </w:t>
      </w:r>
      <w:r>
        <w:t xml:space="preserve">   considerate    </w:t>
      </w:r>
      <w:r>
        <w:t xml:space="preserve">   caring    </w:t>
      </w:r>
      <w:r>
        <w:t xml:space="preserve">   loving    </w:t>
      </w:r>
      <w:r>
        <w:t xml:space="preserve">   amazing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Father's Day</dc:title>
  <dcterms:created xsi:type="dcterms:W3CDTF">2021-10-11T08:38:00Z</dcterms:created>
  <dcterms:modified xsi:type="dcterms:W3CDTF">2021-10-11T08:38:00Z</dcterms:modified>
</cp:coreProperties>
</file>