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watch with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is also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 in Clinton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best describes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say you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get from Bowmans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are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Father's day</dc:title>
  <dcterms:created xsi:type="dcterms:W3CDTF">2021-10-11T08:38:21Z</dcterms:created>
  <dcterms:modified xsi:type="dcterms:W3CDTF">2021-10-11T08:38:21Z</dcterms:modified>
</cp:coreProperties>
</file>