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Equipment    </w:t>
      </w:r>
      <w:r>
        <w:t xml:space="preserve">   Towel    </w:t>
      </w:r>
      <w:r>
        <w:t xml:space="preserve">   Water    </w:t>
      </w:r>
      <w:r>
        <w:t xml:space="preserve">   Walking Boots    </w:t>
      </w:r>
      <w:r>
        <w:t xml:space="preserve">   Socks    </w:t>
      </w:r>
      <w:r>
        <w:t xml:space="preserve">   Backpack    </w:t>
      </w:r>
      <w:r>
        <w:t xml:space="preserve">   Snacks    </w:t>
      </w:r>
      <w:r>
        <w:t xml:space="preserve">   Gaiters    </w:t>
      </w:r>
      <w:r>
        <w:t xml:space="preserve">   Waterproof Trousers    </w:t>
      </w:r>
      <w:r>
        <w:t xml:space="preserve">   Poncho    </w:t>
      </w:r>
      <w:r>
        <w:t xml:space="preserve">   Umberella    </w:t>
      </w:r>
      <w:r>
        <w:t xml:space="preserve">   Raincoat    </w:t>
      </w:r>
      <w:r>
        <w:t xml:space="preserve">   Thermals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Feet</dc:title>
  <dcterms:created xsi:type="dcterms:W3CDTF">2021-10-11T08:38:52Z</dcterms:created>
  <dcterms:modified xsi:type="dcterms:W3CDTF">2021-10-11T08:38:52Z</dcterms:modified>
</cp:coreProperties>
</file>