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Festivus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Of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Guests of Costanza’s at Festivus are encouraged to bring their own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caused the downfall of Elaine’s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It’s a Festivus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Seinfeld Episode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must be wrestled before Festivus is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Elaine was on a quest for a free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Frank finds this distracting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Festivus main 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Toy that resulted in the first Festivus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wore a vest, what 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Festivus yes! _____ No!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 tree but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Jerry’s girlfriend face 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 Fund Recipients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Kroger’s relationship to George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Festivus </dc:title>
  <dcterms:created xsi:type="dcterms:W3CDTF">2021-10-11T08:38:36Z</dcterms:created>
  <dcterms:modified xsi:type="dcterms:W3CDTF">2021-10-11T08:38:36Z</dcterms:modified>
</cp:coreProperties>
</file>