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First Birthday GDPR! </w:t>
      </w:r>
    </w:p>
    <w:p>
      <w:pPr>
        <w:pStyle w:val="Questions"/>
      </w:pPr>
      <w:r>
        <w:t xml:space="preserve">1. AATD CTPRTENOIO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SECNNOT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NSSCIOREPG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TAAD ENRROOLTCL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YAVIRPC YB AUDTLFE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OENNVEGARC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TSCBUEJ SACSEC QTSEURE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IRTGH OT UAERESR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RISYCTEU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TADA INEORTTOCP FROCIEF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First Birthday GDPR! </dc:title>
  <dcterms:created xsi:type="dcterms:W3CDTF">2021-10-11T08:38:45Z</dcterms:created>
  <dcterms:modified xsi:type="dcterms:W3CDTF">2021-10-11T08:38:45Z</dcterms:modified>
</cp:coreProperties>
</file>