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Happy First Day of Choir!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divisi    </w:t>
      </w:r>
      <w:r>
        <w:t xml:space="preserve">   tempo    </w:t>
      </w:r>
      <w:r>
        <w:t xml:space="preserve">   unison    </w:t>
      </w:r>
      <w:r>
        <w:t xml:space="preserve">   harmony    </w:t>
      </w:r>
      <w:r>
        <w:t xml:space="preserve">   melody    </w:t>
      </w:r>
      <w:r>
        <w:t xml:space="preserve">   falsetto    </w:t>
      </w:r>
      <w:r>
        <w:t xml:space="preserve">   tenor    </w:t>
      </w:r>
      <w:r>
        <w:t xml:space="preserve">   bass    </w:t>
      </w:r>
      <w:r>
        <w:t xml:space="preserve">   alto    </w:t>
      </w:r>
      <w:r>
        <w:t xml:space="preserve">   soprano    </w:t>
      </w:r>
      <w:r>
        <w:t xml:space="preserve">   acapella    </w:t>
      </w:r>
      <w:r>
        <w:t xml:space="preserve">   Dynamics    </w:t>
      </w:r>
      <w:r>
        <w:t xml:space="preserve">   Phrasing    </w:t>
      </w:r>
      <w:r>
        <w:t xml:space="preserve">   Breathing    </w:t>
      </w:r>
      <w:r>
        <w:t xml:space="preserve">   Posture    </w:t>
      </w:r>
      <w:r>
        <w:t xml:space="preserve">   Flat    </w:t>
      </w:r>
      <w:r>
        <w:t xml:space="preserve">   Sharp    </w:t>
      </w:r>
      <w:r>
        <w:t xml:space="preserve">   Intonation    </w:t>
      </w:r>
      <w:r>
        <w:t xml:space="preserve">   Diction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First Day of Choir!</dc:title>
  <dcterms:created xsi:type="dcterms:W3CDTF">2021-10-11T08:38:23Z</dcterms:created>
  <dcterms:modified xsi:type="dcterms:W3CDTF">2021-10-11T08:38:23Z</dcterms:modified>
</cp:coreProperties>
</file>