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First Nations and Fur Traders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first nations do to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first nations men craved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nations main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a first nations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went on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nations source of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ammo for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europeans came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fur traders stop and make 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shoots arrows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cross between a first nation and a european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dried, preserved and made from 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was traded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nations have a lot of these special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nations ride these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animal hunted during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nation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nations main food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First Nations and Fur Traders :) </dc:title>
  <dcterms:created xsi:type="dcterms:W3CDTF">2021-10-11T08:37:39Z</dcterms:created>
  <dcterms:modified xsi:type="dcterms:W3CDTF">2021-10-11T08:37:39Z</dcterms:modified>
</cp:coreProperties>
</file>