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Flag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 __________ also celebrates the Birthday on June 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Signifies vigilance, perserverance and justice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Sewed the first American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Signifies purity and innocence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of a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Flag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site of the first formal observance of Flag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that issued a proclamation that officially established June 14 as Flag Day in 1916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Procession of people walking or marching along a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Signifies hardiness &amp; valour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represent the thirteen British colonies that declared independence from the Kingdom of Great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 the 50 states of the United States of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Flag Day</dc:title>
  <dcterms:created xsi:type="dcterms:W3CDTF">2022-09-03T16:22:53Z</dcterms:created>
  <dcterms:modified xsi:type="dcterms:W3CDTF">2022-09-03T16:22:53Z</dcterms:modified>
</cp:coreProperties>
</file>