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Fourth Of July!!!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butterflies    </w:t>
      </w:r>
      <w:r>
        <w:t xml:space="preserve">   hot    </w:t>
      </w:r>
      <w:r>
        <w:t xml:space="preserve">   vacation    </w:t>
      </w:r>
      <w:r>
        <w:t xml:space="preserve">   independence day    </w:t>
      </w:r>
      <w:r>
        <w:t xml:space="preserve">   summer    </w:t>
      </w:r>
      <w:r>
        <w:t xml:space="preserve">   memories    </w:t>
      </w:r>
      <w:r>
        <w:t xml:space="preserve">   creativity    </w:t>
      </w:r>
      <w:r>
        <w:t xml:space="preserve">   forever    </w:t>
      </w:r>
      <w:r>
        <w:t xml:space="preserve">   togetherness    </w:t>
      </w:r>
      <w:r>
        <w:t xml:space="preserve">   work    </w:t>
      </w:r>
      <w:r>
        <w:t xml:space="preserve">   relax    </w:t>
      </w:r>
      <w:r>
        <w:t xml:space="preserve">   animals    </w:t>
      </w:r>
      <w:r>
        <w:t xml:space="preserve">   parties    </w:t>
      </w:r>
      <w:r>
        <w:t xml:space="preserve">   cook outs    </w:t>
      </w:r>
      <w:r>
        <w:t xml:space="preserve">   desserts    </w:t>
      </w:r>
      <w:r>
        <w:t xml:space="preserve">   songs    </w:t>
      </w:r>
      <w:r>
        <w:t xml:space="preserve">   drums    </w:t>
      </w:r>
      <w:r>
        <w:t xml:space="preserve">   goldenfinch    </w:t>
      </w:r>
      <w:r>
        <w:t xml:space="preserve">   outside    </w:t>
      </w:r>
      <w:r>
        <w:t xml:space="preserve">   family    </w:t>
      </w:r>
      <w:r>
        <w:t xml:space="preserve">   fireworks    </w:t>
      </w:r>
      <w:r>
        <w:t xml:space="preserve">   libra    </w:t>
      </w:r>
      <w:r>
        <w:t xml:space="preserve">   aries    </w:t>
      </w:r>
      <w:r>
        <w:t xml:space="preserve">   garden    </w:t>
      </w:r>
      <w:r>
        <w:t xml:space="preserve">   nature    </w:t>
      </w:r>
      <w:r>
        <w:t xml:space="preserve">   supernatural    </w:t>
      </w:r>
      <w:r>
        <w:t xml:space="preserve">   the conjuring    </w:t>
      </w:r>
      <w:r>
        <w:t xml:space="preserve">   out to eat    </w:t>
      </w:r>
      <w:r>
        <w:t xml:space="preserve">   music    </w:t>
      </w:r>
      <w:r>
        <w:t xml:space="preserve">   fun times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Fourth Of July!!!</dc:title>
  <dcterms:created xsi:type="dcterms:W3CDTF">2021-10-11T08:38:46Z</dcterms:created>
  <dcterms:modified xsi:type="dcterms:W3CDTF">2021-10-11T08:38:46Z</dcterms:modified>
</cp:coreProperties>
</file>