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Fourth of July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Bell    </w:t>
      </w:r>
      <w:r>
        <w:t xml:space="preserve">   Picnic    </w:t>
      </w:r>
      <w:r>
        <w:t xml:space="preserve">   Liberty    </w:t>
      </w:r>
      <w:r>
        <w:t xml:space="preserve">   Fireworks    </w:t>
      </w:r>
      <w:r>
        <w:t xml:space="preserve">   General    </w:t>
      </w:r>
      <w:r>
        <w:t xml:space="preserve">   Stripe    </w:t>
      </w:r>
      <w:r>
        <w:t xml:space="preserve">   Star    </w:t>
      </w:r>
      <w:r>
        <w:t xml:space="preserve">   Key    </w:t>
      </w:r>
      <w:r>
        <w:t xml:space="preserve">   Parade    </w:t>
      </w:r>
      <w:r>
        <w:t xml:space="preserve">   Philly    </w:t>
      </w:r>
      <w:r>
        <w:t xml:space="preserve">   Thirteen    </w:t>
      </w:r>
      <w:r>
        <w:t xml:space="preserve">   Revolution    </w:t>
      </w:r>
      <w:r>
        <w:t xml:space="preserve">   Flag    </w:t>
      </w:r>
      <w:r>
        <w:t xml:space="preserve">   Independence    </w:t>
      </w:r>
      <w:r>
        <w:t xml:space="preserve">   Bill of Rights    </w:t>
      </w:r>
      <w:r>
        <w:t xml:space="preserve">   Colonies    </w:t>
      </w:r>
      <w:r>
        <w:t xml:space="preserve">   Democracy    </w:t>
      </w:r>
      <w:r>
        <w:t xml:space="preserve">   England    </w:t>
      </w:r>
      <w:r>
        <w:t xml:space="preserve">   Ross    </w:t>
      </w:r>
      <w:r>
        <w:t xml:space="preserve">   Delaware    </w:t>
      </w:r>
      <w:r>
        <w:t xml:space="preserve">   Constitution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Fourth of July</dc:title>
  <dcterms:created xsi:type="dcterms:W3CDTF">2021-10-11T08:37:21Z</dcterms:created>
  <dcterms:modified xsi:type="dcterms:W3CDTF">2021-10-11T08:37:21Z</dcterms:modified>
</cp:coreProperties>
</file>