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Friday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healthy    </w:t>
      </w:r>
      <w:r>
        <w:t xml:space="preserve">   services    </w:t>
      </w:r>
      <w:r>
        <w:t xml:space="preserve">   outpatient    </w:t>
      </w:r>
      <w:r>
        <w:t xml:space="preserve">   inpatient    </w:t>
      </w:r>
      <w:r>
        <w:t xml:space="preserve">   treatment    </w:t>
      </w:r>
      <w:r>
        <w:t xml:space="preserve">   help    </w:t>
      </w:r>
      <w:r>
        <w:t xml:space="preserve">   abuse    </w:t>
      </w:r>
      <w:r>
        <w:t xml:space="preserve">   meth    </w:t>
      </w:r>
      <w:r>
        <w:t xml:space="preserve">   sobriety    </w:t>
      </w:r>
      <w:r>
        <w:t xml:space="preserve">   rehab    </w:t>
      </w:r>
      <w:r>
        <w:t xml:space="preserve">   clean    </w:t>
      </w:r>
      <w:r>
        <w:t xml:space="preserve">   chemical dependency    </w:t>
      </w:r>
      <w:r>
        <w:t xml:space="preserve">   drug free    </w:t>
      </w:r>
      <w:r>
        <w:t xml:space="preserve">   cannabis    </w:t>
      </w:r>
      <w:r>
        <w:t xml:space="preserve">   marijuana    </w:t>
      </w:r>
      <w:r>
        <w:t xml:space="preserve">   pcp    </w:t>
      </w:r>
      <w:r>
        <w:t xml:space="preserve">   hallucinogens    </w:t>
      </w:r>
      <w:r>
        <w:t xml:space="preserve">   lsd    </w:t>
      </w:r>
      <w:r>
        <w:t xml:space="preserve">   narcotics    </w:t>
      </w:r>
      <w:r>
        <w:t xml:space="preserve">   heroin    </w:t>
      </w:r>
      <w:r>
        <w:t xml:space="preserve">   opioids    </w:t>
      </w:r>
      <w:r>
        <w:t xml:space="preserve">   tobacco    </w:t>
      </w:r>
      <w:r>
        <w:t xml:space="preserve">   nicotine    </w:t>
      </w:r>
      <w:r>
        <w:t xml:space="preserve">   ecstasy    </w:t>
      </w:r>
      <w:r>
        <w:t xml:space="preserve">   cocaine    </w:t>
      </w:r>
      <w:r>
        <w:t xml:space="preserve">   caffeine    </w:t>
      </w:r>
      <w:r>
        <w:t xml:space="preserve">   dopamine    </w:t>
      </w:r>
      <w:r>
        <w:t xml:space="preserve">   stimulants    </w:t>
      </w:r>
      <w:r>
        <w:t xml:space="preserve">   alcohol    </w:t>
      </w:r>
      <w:r>
        <w:t xml:space="preserve">   depressants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Friday </dc:title>
  <dcterms:created xsi:type="dcterms:W3CDTF">2021-10-11T08:38:28Z</dcterms:created>
  <dcterms:modified xsi:type="dcterms:W3CDTF">2021-10-11T08:38:28Z</dcterms:modified>
</cp:coreProperties>
</file>