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'It's gro time'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Recent government boon, also what you hope hoeing will provide your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kept intentionally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Diminutive friend for your garden, often wearing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heirloom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poisonous family of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Edge of your garden beds, also the difference between a seller's cost of acquiring goods and their selling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Varieties of plants with water-rich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time off that carries requirement of remaining off-premises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Medicinal flowering herb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Decorative ladder for vining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cartoon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Gardening</dc:title>
  <dcterms:created xsi:type="dcterms:W3CDTF">2021-10-11T08:38:59Z</dcterms:created>
  <dcterms:modified xsi:type="dcterms:W3CDTF">2021-10-11T08:38:59Z</dcterms:modified>
</cp:coreProperties>
</file>