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Goodwill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Softlines    </w:t>
      </w:r>
      <w:r>
        <w:t xml:space="preserve">   StLouisParkStore    </w:t>
      </w:r>
      <w:r>
        <w:t xml:space="preserve">   Roundup    </w:t>
      </w:r>
      <w:r>
        <w:t xml:space="preserve">   Halloween    </w:t>
      </w:r>
      <w:r>
        <w:t xml:space="preserve">   Production    </w:t>
      </w:r>
      <w:r>
        <w:t xml:space="preserve">   Cashier    </w:t>
      </w:r>
      <w:r>
        <w:t xml:space="preserve">   Goodwillweek    </w:t>
      </w:r>
      <w:r>
        <w:t xml:space="preserve">   Easter Seals    </w:t>
      </w:r>
      <w:r>
        <w:t xml:space="preserve">   E-Comm    </w:t>
      </w:r>
      <w:r>
        <w:t xml:space="preserve">   Gaylord    </w:t>
      </w:r>
      <w:r>
        <w:t xml:space="preserve">   Donations    </w:t>
      </w:r>
      <w:r>
        <w:t xml:space="preserve">   Forklift    </w:t>
      </w:r>
      <w:r>
        <w:t xml:space="preserve">   Target    </w:t>
      </w:r>
      <w:r>
        <w:t xml:space="preserve">   Blue    </w:t>
      </w:r>
      <w:r>
        <w:t xml:space="preserve">   Work with a purpose    </w:t>
      </w:r>
      <w:r>
        <w:t xml:space="preserve">   Toys    </w:t>
      </w:r>
      <w:r>
        <w:t xml:space="preserve">   Hardlines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Goodwill Week</dc:title>
  <dcterms:created xsi:type="dcterms:W3CDTF">2021-10-11T08:38:40Z</dcterms:created>
  <dcterms:modified xsi:type="dcterms:W3CDTF">2021-10-11T08:38:40Z</dcterms:modified>
</cp:coreProperties>
</file>