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are most 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Spook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curve_________on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Halloween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trick or treat to get_____.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who hoot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rides a broom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creepy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ghosts live in a__________house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Witches ride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Ghosts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are ghosts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2021-10-11T08:38:41Z</dcterms:created>
  <dcterms:modified xsi:type="dcterms:W3CDTF">2021-10-11T08:38:41Z</dcterms:modified>
</cp:coreProperties>
</file>