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wizard    </w:t>
      </w:r>
      <w:r>
        <w:t xml:space="preserve">   witch    </w:t>
      </w:r>
      <w:r>
        <w:t xml:space="preserve">   spooky    </w:t>
      </w:r>
      <w:r>
        <w:t xml:space="preserve">   scarecrow    </w:t>
      </w:r>
      <w:r>
        <w:t xml:space="preserve">   skull    </w:t>
      </w:r>
      <w:r>
        <w:t xml:space="preserve">   spider    </w:t>
      </w:r>
      <w:r>
        <w:t xml:space="preserve">   spider web    </w:t>
      </w:r>
      <w:r>
        <w:t xml:space="preserve">   skeleton    </w:t>
      </w:r>
      <w:r>
        <w:t xml:space="preserve">   pumpkin    </w:t>
      </w:r>
      <w:r>
        <w:t xml:space="preserve">   magic wand    </w:t>
      </w:r>
      <w:r>
        <w:t xml:space="preserve">   mask    </w:t>
      </w:r>
      <w:r>
        <w:t xml:space="preserve">   jack-o-lantern    </w:t>
      </w:r>
      <w:r>
        <w:t xml:space="preserve">   goblin    </w:t>
      </w:r>
      <w:r>
        <w:t xml:space="preserve">   hayride    </w:t>
      </w:r>
      <w:r>
        <w:t xml:space="preserve">   Halloween    </w:t>
      </w:r>
      <w:r>
        <w:t xml:space="preserve">   hat    </w:t>
      </w:r>
      <w:r>
        <w:t xml:space="preserve">   ghost    </w:t>
      </w:r>
      <w:r>
        <w:t xml:space="preserve">   fall    </w:t>
      </w:r>
      <w:r>
        <w:t xml:space="preserve">   dress-up    </w:t>
      </w:r>
      <w:r>
        <w:t xml:space="preserve">   costume    </w:t>
      </w:r>
      <w:r>
        <w:t xml:space="preserve">   cobweb    </w:t>
      </w:r>
      <w:r>
        <w:t xml:space="preserve">   cat    </w:t>
      </w:r>
      <w:r>
        <w:t xml:space="preserve">   candy    </w:t>
      </w:r>
      <w:r>
        <w:t xml:space="preserve">   bone    </w:t>
      </w:r>
      <w:r>
        <w:t xml:space="preserve">   black cat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2021-10-11T08:38:43Z</dcterms:created>
  <dcterms:modified xsi:type="dcterms:W3CDTF">2021-10-11T08:38:43Z</dcterms:modified>
</cp:coreProperties>
</file>