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p>
      <w:pPr>
        <w:pStyle w:val="Questions"/>
      </w:pPr>
      <w:r>
        <w:t xml:space="preserve">1. OSKYPO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LSNEKEOT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NIMPUKP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OSHTG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TICRK RO TERTA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MIAPRVE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EOMIZB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AMCESR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BSRTOOKCIM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YECTEERM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FGTHIR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NUEHDTA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RCEPYE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WOCBEB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TWICH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ORRHOR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CMGIA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AMVPERI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EOWFLREW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KLLUS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SEDPRI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2021-10-11T08:38:45Z</dcterms:created>
  <dcterms:modified xsi:type="dcterms:W3CDTF">2021-10-11T08:38:45Z</dcterms:modified>
</cp:coreProperties>
</file>