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 or....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8 legs and i crawl around! What am i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howl at the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all dress up in...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rises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monster is bony?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Covered in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Witches fly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all tell _______________ around the campfire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carve____ and put them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date of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hear the Witches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Ghosts say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Halloween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2021-10-11T08:38:47Z</dcterms:created>
  <dcterms:modified xsi:type="dcterms:W3CDTF">2021-10-11T08:38:47Z</dcterms:modified>
</cp:coreProperties>
</file>