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Vampire    </w:t>
      </w:r>
      <w:r>
        <w:t xml:space="preserve">   Spooky    </w:t>
      </w:r>
      <w:r>
        <w:t xml:space="preserve">   Leaves    </w:t>
      </w:r>
      <w:r>
        <w:t xml:space="preserve">   Cool    </w:t>
      </w:r>
      <w:r>
        <w:t xml:space="preserve">   Weather    </w:t>
      </w:r>
      <w:r>
        <w:t xml:space="preserve">   Autumn    </w:t>
      </w:r>
      <w:r>
        <w:t xml:space="preserve">   Fall    </w:t>
      </w:r>
      <w:r>
        <w:t xml:space="preserve">   Boo    </w:t>
      </w:r>
      <w:r>
        <w:t xml:space="preserve">   Tuscaloosa    </w:t>
      </w:r>
      <w:r>
        <w:t xml:space="preserve">   Skyland    </w:t>
      </w:r>
      <w:r>
        <w:t xml:space="preserve">   Dragon    </w:t>
      </w:r>
      <w:r>
        <w:t xml:space="preserve">   Princess    </w:t>
      </w:r>
      <w:r>
        <w:t xml:space="preserve">   October    </w:t>
      </w:r>
      <w:r>
        <w:t xml:space="preserve">   Costumes    </w:t>
      </w:r>
      <w:r>
        <w:t xml:space="preserve">   Candy    </w:t>
      </w:r>
      <w:r>
        <w:t xml:space="preserve">   Scary    </w:t>
      </w:r>
      <w:r>
        <w:t xml:space="preserve">   Witch    </w:t>
      </w:r>
      <w:r>
        <w:t xml:space="preserve">   Skeleton    </w:t>
      </w:r>
      <w:r>
        <w:t xml:space="preserve">   Ghosts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 </dc:title>
  <dcterms:created xsi:type="dcterms:W3CDTF">2021-10-11T08:38:54Z</dcterms:created>
  <dcterms:modified xsi:type="dcterms:W3CDTF">2021-10-11T08:38:54Z</dcterms:modified>
</cp:coreProperties>
</file>