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october    </w:t>
      </w:r>
      <w:r>
        <w:t xml:space="preserve">   fall    </w:t>
      </w:r>
      <w:r>
        <w:t xml:space="preserve">   blackcat    </w:t>
      </w:r>
      <w:r>
        <w:t xml:space="preserve">   cobwebs    </w:t>
      </w:r>
      <w:r>
        <w:t xml:space="preserve">   werewolf    </w:t>
      </w:r>
      <w:r>
        <w:t xml:space="preserve">   scary    </w:t>
      </w:r>
      <w:r>
        <w:t xml:space="preserve">   creepy    </w:t>
      </w:r>
      <w:r>
        <w:t xml:space="preserve">   spooky    </w:t>
      </w:r>
      <w:r>
        <w:t xml:space="preserve">   goblin    </w:t>
      </w:r>
      <w:r>
        <w:t xml:space="preserve">   spiders    </w:t>
      </w:r>
      <w:r>
        <w:t xml:space="preserve">   hauntedhouse    </w:t>
      </w:r>
      <w:r>
        <w:t xml:space="preserve">   costumes    </w:t>
      </w:r>
      <w:r>
        <w:t xml:space="preserve">   candy    </w:t>
      </w:r>
      <w:r>
        <w:t xml:space="preserve">   vampire    </w:t>
      </w:r>
      <w:r>
        <w:t xml:space="preserve">   bat    </w:t>
      </w:r>
      <w:r>
        <w:t xml:space="preserve">   witch    </w:t>
      </w:r>
      <w:r>
        <w:t xml:space="preserve">   trickortreat    </w:t>
      </w:r>
      <w:r>
        <w:t xml:space="preserve">   ghost    </w:t>
      </w:r>
      <w:r>
        <w:t xml:space="preserve">   mummy    </w:t>
      </w:r>
      <w:r>
        <w:t xml:space="preserve">   frankenstein    </w:t>
      </w:r>
      <w:r>
        <w:t xml:space="preserve">   jackolantern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Halloween!</dc:title>
  <dcterms:created xsi:type="dcterms:W3CDTF">2021-10-11T08:39:20Z</dcterms:created>
  <dcterms:modified xsi:type="dcterms:W3CDTF">2021-10-11T08:39:20Z</dcterms:modified>
</cp:coreProperties>
</file>