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Halloween 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3 muster treres    </w:t>
      </w:r>
      <w:r>
        <w:t xml:space="preserve">   bubble gum    </w:t>
      </w:r>
      <w:r>
        <w:t xml:space="preserve">   butterfingers    </w:t>
      </w:r>
      <w:r>
        <w:t xml:space="preserve">   candy corn    </w:t>
      </w:r>
      <w:r>
        <w:t xml:space="preserve">   carmel corn    </w:t>
      </w:r>
      <w:r>
        <w:t xml:space="preserve">   dum-dums    </w:t>
      </w:r>
      <w:r>
        <w:t xml:space="preserve">   fruit roll ups    </w:t>
      </w:r>
      <w:r>
        <w:t xml:space="preserve">   hershey    </w:t>
      </w:r>
      <w:r>
        <w:t xml:space="preserve">   kit kat    </w:t>
      </w:r>
      <w:r>
        <w:t xml:space="preserve">   laughy- taffy    </w:t>
      </w:r>
      <w:r>
        <w:t xml:space="preserve">   lemon head    </w:t>
      </w:r>
      <w:r>
        <w:t xml:space="preserve">   M&amp;Ms    </w:t>
      </w:r>
      <w:r>
        <w:t xml:space="preserve">   nerds    </w:t>
      </w:r>
      <w:r>
        <w:t xml:space="preserve">   popcorn    </w:t>
      </w:r>
      <w:r>
        <w:t xml:space="preserve">   reeses    </w:t>
      </w:r>
      <w:r>
        <w:t xml:space="preserve">   rolos    </w:t>
      </w:r>
      <w:r>
        <w:t xml:space="preserve">   sixlets    </w:t>
      </w:r>
      <w:r>
        <w:t xml:space="preserve">   skittles    </w:t>
      </w:r>
      <w:r>
        <w:t xml:space="preserve">   smarties    </w:t>
      </w:r>
      <w:r>
        <w:t xml:space="preserve">   snickers    </w:t>
      </w:r>
      <w:r>
        <w:t xml:space="preserve">   sour patch kids    </w:t>
      </w:r>
      <w:r>
        <w:t xml:space="preserve">   sweet tarts    </w:t>
      </w:r>
      <w:r>
        <w:t xml:space="preserve">   toosie rolls    </w:t>
      </w:r>
      <w:r>
        <w:t xml:space="preserve">   toxic waste    </w:t>
      </w:r>
      <w:r>
        <w:t xml:space="preserve">   twix    </w:t>
      </w:r>
      <w:r>
        <w:t xml:space="preserve">   twizlers    </w:t>
      </w:r>
      <w:r>
        <w:t xml:space="preserve">   whoopers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 !!!</dc:title>
  <dcterms:created xsi:type="dcterms:W3CDTF">2021-10-11T08:38:57Z</dcterms:created>
  <dcterms:modified xsi:type="dcterms:W3CDTF">2021-10-11T08:38:57Z</dcterms:modified>
</cp:coreProperties>
</file>