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haunted house    </w:t>
      </w:r>
      <w:r>
        <w:t xml:space="preserve">   Skeleton    </w:t>
      </w:r>
      <w:r>
        <w:t xml:space="preserve">   Ghost    </w:t>
      </w:r>
      <w:r>
        <w:t xml:space="preserve">   spooky    </w:t>
      </w:r>
      <w:r>
        <w:t xml:space="preserve">   Spider    </w:t>
      </w:r>
      <w:r>
        <w:t xml:space="preserve">   party    </w:t>
      </w:r>
      <w:r>
        <w:t xml:space="preserve">   candy    </w:t>
      </w:r>
      <w:r>
        <w:t xml:space="preserve">   trickatreat    </w:t>
      </w:r>
      <w:r>
        <w:t xml:space="preserve">   costumes    </w:t>
      </w:r>
      <w:r>
        <w:t xml:space="preserve">   pumpkin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Halloween </dc:title>
  <dcterms:created xsi:type="dcterms:W3CDTF">2021-10-11T08:38:59Z</dcterms:created>
  <dcterms:modified xsi:type="dcterms:W3CDTF">2021-10-11T08:38:59Z</dcterms:modified>
</cp:coreProperties>
</file>