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ghostbusters    </w:t>
      </w:r>
      <w:r>
        <w:t xml:space="preserve">   Ghost    </w:t>
      </w:r>
      <w:r>
        <w:t xml:space="preserve">   Candy corn    </w:t>
      </w:r>
      <w:r>
        <w:t xml:space="preserve">   spider    </w:t>
      </w:r>
      <w:r>
        <w:t xml:space="preserve">   Bat    </w:t>
      </w:r>
      <w:r>
        <w:t xml:space="preserve">   freight    </w:t>
      </w:r>
      <w:r>
        <w:t xml:space="preserve">   October    </w:t>
      </w:r>
      <w:r>
        <w:t xml:space="preserve">   treat    </w:t>
      </w:r>
      <w:r>
        <w:t xml:space="preserve">   Pumpkin    </w:t>
      </w:r>
      <w:r>
        <w:t xml:space="preserve">   skeleton    </w:t>
      </w:r>
      <w:r>
        <w:t xml:space="preserve">   Mask    </w:t>
      </w:r>
      <w:r>
        <w:t xml:space="preserve">   treats    </w:t>
      </w:r>
      <w:r>
        <w:t xml:space="preserve">   trickatreat    </w:t>
      </w:r>
      <w:r>
        <w:t xml:space="preserve">   candy    </w:t>
      </w:r>
      <w:r>
        <w:t xml:space="preserve">   party    </w:t>
      </w:r>
      <w:r>
        <w:t xml:space="preserve">   Costume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2021-10-11T08:39:02Z</dcterms:created>
  <dcterms:modified xsi:type="dcterms:W3CDTF">2021-10-11T08:39:02Z</dcterms:modified>
</cp:coreProperties>
</file>