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</w:t>
      </w:r>
    </w:p>
    <w:p>
      <w:pPr>
        <w:pStyle w:val="Questions"/>
      </w:pPr>
      <w:r>
        <w:t xml:space="preserve">1. BAT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DCAYN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CANYD NRCO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TUOCESM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RIGEFTH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GOHST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SUOTSEGHRBT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ENLHEAWOL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NDHTAUE EUSHO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ASKM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ERMOTSN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OOETBCR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YARPT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NPUKIPM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CYSRA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DPIERS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OPKSOY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ICKRT RO TERTA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2021-10-11T08:39:04Z</dcterms:created>
  <dcterms:modified xsi:type="dcterms:W3CDTF">2021-10-11T08:39:04Z</dcterms:modified>
</cp:coreProperties>
</file>