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rip    </w:t>
      </w:r>
      <w:r>
        <w:t xml:space="preserve">   trickortreat    </w:t>
      </w:r>
      <w:r>
        <w:t xml:space="preserve">   spooky    </w:t>
      </w:r>
      <w:r>
        <w:t xml:space="preserve">   scarecrow    </w:t>
      </w:r>
      <w:r>
        <w:t xml:space="preserve">   scream    </w:t>
      </w:r>
      <w:r>
        <w:t xml:space="preserve">   nightmare    </w:t>
      </w:r>
      <w:r>
        <w:t xml:space="preserve">   moonlight    </w:t>
      </w:r>
      <w:r>
        <w:t xml:space="preserve">   goodies    </w:t>
      </w:r>
      <w:r>
        <w:t xml:space="preserve">   frightening    </w:t>
      </w:r>
      <w:r>
        <w:t xml:space="preserve">   costume    </w:t>
      </w:r>
      <w:r>
        <w:t xml:space="preserve">   cauldron    </w:t>
      </w:r>
      <w:r>
        <w:t xml:space="preserve">   apparition    </w:t>
      </w:r>
      <w:r>
        <w:t xml:space="preserve">   broomstick    </w:t>
      </w:r>
      <w:r>
        <w:t xml:space="preserve">   witch    </w:t>
      </w:r>
      <w:r>
        <w:t xml:space="preserve">   Pumpkin    </w:t>
      </w:r>
      <w:r>
        <w:t xml:space="preserve">   Jackolantern    </w:t>
      </w:r>
      <w:r>
        <w:t xml:space="preserve">   Tombstone    </w:t>
      </w:r>
      <w:r>
        <w:t xml:space="preserve">   Halloween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2021-10-11T08:37:36Z</dcterms:created>
  <dcterms:modified xsi:type="dcterms:W3CDTF">2021-10-11T08:37:36Z</dcterms:modified>
</cp:coreProperties>
</file>