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FACEPAINT    </w:t>
      </w:r>
      <w:r>
        <w:t xml:space="preserve">   BAT    </w:t>
      </w:r>
      <w:r>
        <w:t xml:space="preserve">   BLOOD    </w:t>
      </w:r>
      <w:r>
        <w:t xml:space="preserve">   CANDY    </w:t>
      </w:r>
      <w:r>
        <w:t xml:space="preserve">   CAT    </w:t>
      </w:r>
      <w:r>
        <w:t xml:space="preserve">   CAULDRON    </w:t>
      </w:r>
      <w:r>
        <w:t xml:space="preserve">   DEVIL    </w:t>
      </w:r>
      <w:r>
        <w:t xml:space="preserve">   ELF    </w:t>
      </w:r>
      <w:r>
        <w:t xml:space="preserve">   GHOST    </w:t>
      </w:r>
      <w:r>
        <w:t xml:space="preserve">   HAUNTED    </w:t>
      </w:r>
      <w:r>
        <w:t xml:space="preserve">   HOUSE    </w:t>
      </w:r>
      <w:r>
        <w:t xml:space="preserve">   MAZE    </w:t>
      </w:r>
      <w:r>
        <w:t xml:space="preserve">   MONSTER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2021-10-11T08:39:08Z</dcterms:created>
  <dcterms:modified xsi:type="dcterms:W3CDTF">2021-10-11T08:39:08Z</dcterms:modified>
</cp:coreProperties>
</file>