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Happy Halloween!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treat    </w:t>
      </w:r>
      <w:r>
        <w:t xml:space="preserve">   trick    </w:t>
      </w:r>
      <w:r>
        <w:t xml:space="preserve">   october    </w:t>
      </w:r>
      <w:r>
        <w:t xml:space="preserve">   spider    </w:t>
      </w:r>
      <w:r>
        <w:t xml:space="preserve">   scream    </w:t>
      </w:r>
      <w:r>
        <w:t xml:space="preserve">   candy    </w:t>
      </w:r>
      <w:r>
        <w:t xml:space="preserve">   pumpkin    </w:t>
      </w:r>
      <w:r>
        <w:t xml:space="preserve">   costume    </w:t>
      </w:r>
      <w:r>
        <w:t xml:space="preserve">   witch    </w:t>
      </w:r>
      <w:r>
        <w:t xml:space="preserve">   scare    </w:t>
      </w:r>
      <w:r>
        <w:t xml:space="preserve">   monster    </w:t>
      </w:r>
      <w:r>
        <w:t xml:space="preserve">   vampire    </w:t>
      </w:r>
      <w:r>
        <w:t xml:space="preserve">   ghosts    </w:t>
      </w:r>
      <w:r>
        <w:t xml:space="preserve">   spooky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Halloween!</dc:title>
  <dcterms:created xsi:type="dcterms:W3CDTF">2021-10-11T08:39:28Z</dcterms:created>
  <dcterms:modified xsi:type="dcterms:W3CDTF">2021-10-11T08:39:28Z</dcterms:modified>
</cp:coreProperties>
</file>