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Black Cat    </w:t>
      </w:r>
      <w:r>
        <w:t xml:space="preserve">   Broom    </w:t>
      </w:r>
      <w:r>
        <w:t xml:space="preserve">   Candy    </w:t>
      </w:r>
      <w:r>
        <w:t xml:space="preserve">   Cobweb    </w:t>
      </w:r>
      <w:r>
        <w:t xml:space="preserve">   Coffin    </w:t>
      </w:r>
      <w:r>
        <w:t xml:space="preserve">   Costume    </w:t>
      </w:r>
      <w:r>
        <w:t xml:space="preserve">   Creepy    </w:t>
      </w:r>
      <w:r>
        <w:t xml:space="preserve">   Ghost    </w:t>
      </w:r>
      <w:r>
        <w:t xml:space="preserve">   Hat    </w:t>
      </w:r>
      <w:r>
        <w:t xml:space="preserve">   Haunted House    </w:t>
      </w:r>
      <w:r>
        <w:t xml:space="preserve">   Jack O Lantern    </w:t>
      </w:r>
      <w:r>
        <w:t xml:space="preserve">   Magic    </w:t>
      </w:r>
      <w:r>
        <w:t xml:space="preserve">   Mask    </w:t>
      </w:r>
      <w:r>
        <w:t xml:space="preserve">   Mummy    </w:t>
      </w:r>
      <w:r>
        <w:t xml:space="preserve">   Orange    </w:t>
      </w:r>
      <w:r>
        <w:t xml:space="preserve">   Pumpkin    </w:t>
      </w:r>
      <w:r>
        <w:t xml:space="preserve">   Scarecrow    </w:t>
      </w:r>
      <w:r>
        <w:t xml:space="preserve">   Scary    </w:t>
      </w:r>
      <w:r>
        <w:t xml:space="preserve">   Skeleton    </w:t>
      </w:r>
      <w:r>
        <w:t xml:space="preserve">   Skull    </w:t>
      </w:r>
      <w:r>
        <w:t xml:space="preserve">   Spider    </w:t>
      </w:r>
      <w:r>
        <w:t xml:space="preserve">   Spooky    </w:t>
      </w:r>
      <w:r>
        <w:t xml:space="preserve">   Trick or Treat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2021-10-11T08:37:40Z</dcterms:created>
  <dcterms:modified xsi:type="dcterms:W3CDTF">2021-10-11T08:37:40Z</dcterms:modified>
</cp:coreProperties>
</file>